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6300"/>
        </w:tabs>
        <w:spacing w:line="300" w:lineRule="auto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t>所属学科（二级或以下）：</w:t>
      </w:r>
      <w:bookmarkStart w:id="0" w:name="ssxk"/>
      <w:bookmarkEnd w:id="0"/>
      <w:r>
        <w:rPr>
          <w:rFonts w:hint="eastAsia" w:ascii="黑体" w:hAnsi="黑体" w:eastAsia="黑体" w:cs="Arial"/>
          <w:szCs w:val="21"/>
          <w:u w:val="single"/>
        </w:rPr>
        <w:t xml:space="preserve">      </w:t>
      </w:r>
      <w:r>
        <w:rPr>
          <w:rFonts w:hint="eastAsia" w:ascii="黑体" w:hAnsi="黑体" w:eastAsia="黑体" w:cs="Arial"/>
          <w:szCs w:val="21"/>
        </w:rPr>
        <w:t>（</w:t>
      </w:r>
      <w:r>
        <w:rPr>
          <w:rFonts w:hint="eastAsia" w:ascii="黑体" w:hAnsi="黑体" w:eastAsia="黑体" w:cs="Arial"/>
          <w:color w:val="C00000"/>
          <w:szCs w:val="21"/>
        </w:rPr>
        <w:t>按照国家标准GB/T 13745-92填报</w:t>
      </w:r>
      <w:r>
        <w:rPr>
          <w:rFonts w:hint="eastAsia" w:ascii="黑体" w:hAnsi="黑体" w:eastAsia="黑体" w:cs="Arial"/>
          <w:szCs w:val="21"/>
        </w:rPr>
        <w:t>）</w:t>
      </w:r>
    </w:p>
    <w:p>
      <w:pPr>
        <w:tabs>
          <w:tab w:val="right" w:pos="6300"/>
        </w:tabs>
        <w:spacing w:line="300" w:lineRule="auto"/>
        <w:rPr>
          <w:rFonts w:ascii="黑体" w:hAnsi="黑体" w:eastAsia="黑体" w:cs="Arial"/>
          <w:szCs w:val="21"/>
        </w:rPr>
      </w:pPr>
      <w:r>
        <w:rPr>
          <w:rFonts w:ascii="黑体" w:hAnsi="黑体" w:eastAsia="黑体" w:cs="Arial"/>
          <w:szCs w:val="21"/>
        </w:rPr>
        <w:t>学科代码（二级或以下）：</w:t>
      </w:r>
      <w:bookmarkStart w:id="1" w:name="xkdm"/>
      <w:bookmarkEnd w:id="1"/>
      <w:r>
        <w:rPr>
          <w:rFonts w:hint="eastAsia" w:ascii="黑体" w:hAnsi="黑体" w:eastAsia="黑体" w:cs="Arial"/>
          <w:szCs w:val="21"/>
          <w:u w:val="single"/>
        </w:rPr>
        <w:t xml:space="preserve">     </w:t>
      </w:r>
      <w:r>
        <w:rPr>
          <w:rFonts w:ascii="黑体" w:hAnsi="黑体" w:eastAsia="黑体" w:cs="Arial"/>
          <w:szCs w:val="21"/>
          <w:u w:val="single"/>
        </w:rPr>
        <w:t xml:space="preserve"> </w:t>
      </w:r>
      <w:r>
        <w:rPr>
          <w:rFonts w:hint="eastAsia" w:ascii="黑体" w:hAnsi="黑体" w:eastAsia="黑体" w:cs="Arial"/>
          <w:szCs w:val="21"/>
        </w:rPr>
        <w:t>（</w:t>
      </w:r>
      <w:r>
        <w:rPr>
          <w:rFonts w:hint="eastAsia" w:ascii="黑体" w:hAnsi="黑体" w:eastAsia="黑体" w:cs="Arial"/>
          <w:color w:val="C00000"/>
          <w:szCs w:val="21"/>
        </w:rPr>
        <w:t>按照国家标准GB/T 13745-92填报，二级代码为五位）</w:t>
      </w:r>
    </w:p>
    <w:p>
      <w:pPr>
        <w:tabs>
          <w:tab w:val="right" w:pos="6300"/>
        </w:tabs>
        <w:spacing w:line="300" w:lineRule="auto"/>
        <w:rPr>
          <w:rFonts w:ascii="黑体" w:hAnsi="黑体" w:eastAsia="黑体" w:cs="Arial"/>
          <w:szCs w:val="21"/>
        </w:rPr>
      </w:pPr>
    </w:p>
    <w:p>
      <w:pPr>
        <w:tabs>
          <w:tab w:val="right" w:pos="6300"/>
        </w:tabs>
        <w:spacing w:line="300" w:lineRule="auto"/>
        <w:rPr>
          <w:rFonts w:ascii="黑体" w:hAnsi="黑体" w:eastAsia="黑体" w:cs="Arial"/>
          <w:szCs w:val="21"/>
        </w:rPr>
      </w:pPr>
    </w:p>
    <w:p>
      <w:pPr>
        <w:spacing w:line="300" w:lineRule="auto"/>
        <w:jc w:val="center"/>
        <w:rPr>
          <w:rFonts w:ascii="黑体" w:hAnsi="黑体" w:eastAsia="黑体" w:cs="Arial"/>
          <w:b/>
          <w:spacing w:val="-2"/>
          <w:sz w:val="36"/>
          <w:szCs w:val="36"/>
        </w:rPr>
      </w:pPr>
      <w:r>
        <w:rPr>
          <w:rFonts w:ascii="黑体" w:hAnsi="黑体" w:eastAsia="黑体" w:cs="Arial"/>
          <w:b/>
          <w:spacing w:val="-2"/>
          <w:sz w:val="36"/>
          <w:szCs w:val="36"/>
        </w:rPr>
        <w:t>河北省高等学校科学技术研究项目</w:t>
      </w:r>
    </w:p>
    <w:p>
      <w:pPr>
        <w:spacing w:line="300" w:lineRule="auto"/>
        <w:jc w:val="center"/>
        <w:rPr>
          <w:rFonts w:ascii="黑体" w:hAnsi="黑体" w:eastAsia="黑体" w:cs="Arial"/>
          <w:b/>
          <w:sz w:val="40"/>
          <w:szCs w:val="40"/>
        </w:rPr>
      </w:pPr>
      <w:r>
        <w:rPr>
          <w:rFonts w:ascii="黑体" w:hAnsi="黑体" w:eastAsia="黑体" w:cs="Arial"/>
          <w:b/>
          <w:sz w:val="40"/>
          <w:szCs w:val="40"/>
        </w:rPr>
        <w:t>申  请  书</w:t>
      </w:r>
    </w:p>
    <w:p>
      <w:pPr>
        <w:spacing w:line="300" w:lineRule="auto"/>
        <w:jc w:val="center"/>
        <w:rPr>
          <w:rFonts w:ascii="黑体" w:hAnsi="黑体" w:eastAsia="黑体" w:cs="Arial"/>
          <w:b/>
          <w:sz w:val="40"/>
          <w:szCs w:val="40"/>
        </w:rPr>
      </w:pPr>
    </w:p>
    <w:p>
      <w:pPr>
        <w:jc w:val="center"/>
      </w:pPr>
      <w:r>
        <w:t>项目类别：</w:t>
      </w:r>
      <w:r>
        <w:rPr/>
        <w:sym w:font="Wingdings 2" w:char="00A3"/>
      </w:r>
      <w:r>
        <w:rPr>
          <w:rFonts w:hint="eastAsia"/>
        </w:rPr>
        <w:t xml:space="preserve">青年拔尖人才项目 </w:t>
      </w:r>
      <w:r>
        <w:rPr/>
        <w:sym w:font="Wingdings 2" w:char="00A3"/>
      </w:r>
      <w:r>
        <w:rPr>
          <w:rFonts w:hint="eastAsia"/>
        </w:rPr>
        <w:t xml:space="preserve">青年项目  </w:t>
      </w:r>
      <w:r>
        <w:rPr/>
        <w:sym w:font="Wingdings 2" w:char="00A3"/>
      </w:r>
      <w:r>
        <w:rPr>
          <w:rFonts w:hint="eastAsia"/>
        </w:rPr>
        <w:t>自筹项目</w:t>
      </w:r>
    </w:p>
    <w:p>
      <w:pPr>
        <w:jc w:val="center"/>
      </w:pPr>
    </w:p>
    <w:p>
      <w:pPr>
        <w:jc w:val="center"/>
      </w:pP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项目名</w:t>
      </w:r>
      <w:bookmarkStart w:id="2" w:name="xmmc"/>
      <w:bookmarkEnd w:id="2"/>
      <w:r>
        <w:rPr>
          <w:rFonts w:ascii="黑体" w:hAnsi="黑体" w:eastAsia="黑体" w:cs="Arial"/>
          <w:sz w:val="28"/>
          <w:szCs w:val="28"/>
        </w:rPr>
        <w:t>称：</w:t>
      </w:r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项目负责人：</w:t>
      </w:r>
      <w:bookmarkStart w:id="3" w:name="xmfzr"/>
      <w:bookmarkEnd w:id="3"/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联系电话：</w:t>
      </w:r>
      <w:bookmarkStart w:id="4" w:name="lxdh"/>
      <w:bookmarkEnd w:id="4"/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通信地址：</w:t>
      </w:r>
      <w:bookmarkStart w:id="5" w:name="txdz"/>
      <w:bookmarkEnd w:id="5"/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邮政编码</w:t>
      </w:r>
      <w:bookmarkStart w:id="6" w:name="yzbm"/>
      <w:bookmarkEnd w:id="6"/>
      <w:r>
        <w:rPr>
          <w:rFonts w:ascii="黑体" w:hAnsi="黑体" w:eastAsia="黑体" w:cs="Arial"/>
          <w:sz w:val="28"/>
          <w:szCs w:val="28"/>
        </w:rPr>
        <w:t>：</w:t>
      </w:r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                         </w:t>
      </w:r>
    </w:p>
    <w:p>
      <w:pPr>
        <w:snapToGrid w:val="0"/>
        <w:spacing w:line="480" w:lineRule="auto"/>
        <w:ind w:firstLine="1120"/>
        <w:rPr>
          <w:rFonts w:ascii="黑体" w:hAnsi="黑体" w:eastAsia="黑体" w:cs="Arial"/>
          <w:sz w:val="28"/>
          <w:szCs w:val="28"/>
        </w:rPr>
      </w:pPr>
      <w:r>
        <w:rPr>
          <w:rFonts w:ascii="黑体" w:hAnsi="黑体" w:eastAsia="黑体" w:cs="Arial"/>
          <w:sz w:val="28"/>
          <w:szCs w:val="28"/>
        </w:rPr>
        <w:t>依托学校：</w:t>
      </w:r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河北工业大学         </w:t>
      </w:r>
      <w:r>
        <w:rPr>
          <w:rFonts w:ascii="黑体" w:hAnsi="黑体" w:eastAsia="黑体" w:cs="Arial"/>
          <w:sz w:val="28"/>
          <w:szCs w:val="28"/>
        </w:rPr>
        <w:t>（盖章）</w:t>
      </w:r>
    </w:p>
    <w:p>
      <w:pPr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  <w:r>
        <w:rPr>
          <w:rFonts w:ascii="黑体" w:hAnsi="黑体" w:eastAsia="黑体" w:cs="Arial"/>
          <w:sz w:val="28"/>
          <w:szCs w:val="28"/>
        </w:rPr>
        <w:t>申请日期：</w:t>
      </w:r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          202</w:t>
      </w:r>
      <w:r>
        <w:rPr>
          <w:rFonts w:ascii="黑体" w:hAnsi="黑体" w:eastAsia="黑体" w:cs="Arial"/>
          <w:sz w:val="28"/>
          <w:szCs w:val="28"/>
          <w:u w:val="single"/>
        </w:rPr>
        <w:t>3</w:t>
      </w:r>
      <w:r>
        <w:rPr>
          <w:rFonts w:hint="eastAsia" w:ascii="黑体" w:hAnsi="黑体" w:eastAsia="黑体" w:cs="Arial"/>
          <w:sz w:val="28"/>
          <w:szCs w:val="28"/>
          <w:u w:val="single"/>
        </w:rPr>
        <w:t>年</w:t>
      </w:r>
      <w:r>
        <w:rPr>
          <w:rFonts w:ascii="黑体" w:hAnsi="黑体" w:eastAsia="黑体" w:cs="Arial"/>
          <w:sz w:val="28"/>
          <w:szCs w:val="28"/>
          <w:u w:val="single"/>
        </w:rPr>
        <w:t>9</w:t>
      </w:r>
      <w:r>
        <w:rPr>
          <w:rFonts w:hint="eastAsia" w:ascii="黑体" w:hAnsi="黑体" w:eastAsia="黑体" w:cs="Arial"/>
          <w:sz w:val="28"/>
          <w:szCs w:val="28"/>
          <w:u w:val="single"/>
        </w:rPr>
        <w:t xml:space="preserve">月            </w:t>
      </w:r>
    </w:p>
    <w:p>
      <w:pPr>
        <w:spacing w:line="480" w:lineRule="auto"/>
        <w:ind w:firstLine="1120"/>
        <w:rPr>
          <w:rFonts w:ascii="黑体" w:hAnsi="黑体" w:eastAsia="黑体" w:cs="Arial"/>
          <w:sz w:val="28"/>
          <w:szCs w:val="28"/>
          <w:u w:val="single"/>
        </w:rPr>
      </w:pPr>
    </w:p>
    <w:p>
      <w:pPr>
        <w:spacing w:line="480" w:lineRule="auto"/>
        <w:jc w:val="center"/>
        <w:rPr>
          <w:rFonts w:ascii="宋体" w:hAnsi="宋体"/>
          <w:color w:val="000000"/>
          <w:sz w:val="32"/>
        </w:rPr>
      </w:pPr>
    </w:p>
    <w:p>
      <w:pPr>
        <w:spacing w:line="480" w:lineRule="auto"/>
        <w:jc w:val="center"/>
        <w:rPr>
          <w:rFonts w:ascii="宋体" w:hAnsi="宋体"/>
          <w:color w:val="000000"/>
          <w:sz w:val="32"/>
        </w:rPr>
      </w:pPr>
    </w:p>
    <w:p>
      <w:pPr>
        <w:jc w:val="center"/>
        <w:rPr>
          <w:rFonts w:ascii="Arial" w:hAnsi="Arial" w:eastAsia="楷体_GB2312" w:cs="Arial"/>
          <w:sz w:val="32"/>
          <w:szCs w:val="32"/>
        </w:rPr>
      </w:pPr>
      <w:r>
        <w:rPr>
          <w:rFonts w:ascii="Arial" w:hAnsi="Arial" w:eastAsia="楷体_GB2312" w:cs="Arial"/>
          <w:sz w:val="32"/>
          <w:szCs w:val="32"/>
        </w:rPr>
        <w:t>河北省教育厅科学技术处制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Arial" w:hAnsi="Arial" w:eastAsia="楷体_GB2312" w:cs="Arial"/>
          <w:sz w:val="32"/>
          <w:szCs w:val="32"/>
        </w:rPr>
        <w:t>二</w:t>
      </w:r>
      <w:r>
        <w:rPr>
          <w:rFonts w:ascii="宋体" w:hAnsi="宋体" w:cs="宋体"/>
          <w:sz w:val="32"/>
          <w:szCs w:val="32"/>
        </w:rPr>
        <w:t>0一九</w:t>
      </w:r>
      <w:r>
        <w:rPr>
          <w:rFonts w:ascii="楷体_GB2312" w:hAnsi="楷体_GB2312" w:eastAsia="楷体_GB2312" w:cs="楷体_GB2312"/>
          <w:sz w:val="32"/>
          <w:szCs w:val="32"/>
        </w:rPr>
        <w:t>年</w:t>
      </w:r>
    </w:p>
    <w:p>
      <w:pPr>
        <w:jc w:val="center"/>
        <w:rPr>
          <w:rFonts w:hint="eastAsia" w:ascii="楷体_GB2312" w:hAnsi="楷体_GB2312" w:eastAsia="楷体_GB2312" w:cs="楷体_GB2312"/>
          <w:color w:val="C00000"/>
          <w:sz w:val="32"/>
          <w:szCs w:val="32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0" w:gutter="0"/>
          <w:pgNumType w:start="0"/>
          <w:cols w:space="720" w:num="1"/>
          <w:formProt w:val="0"/>
          <w:docGrid w:type="lines" w:linePitch="312" w:charSpace="5734"/>
        </w:sectPr>
      </w:pPr>
      <w:r>
        <w:rPr>
          <w:rFonts w:hint="eastAsia" w:ascii="楷体_GB2312" w:hAnsi="楷体_GB2312" w:eastAsia="楷体_GB2312" w:cs="楷体_GB2312"/>
          <w:color w:val="C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C00000"/>
          <w:sz w:val="32"/>
          <w:szCs w:val="32"/>
          <w:lang w:val="en-US" w:eastAsia="zh-CN"/>
        </w:rPr>
        <w:t>申报系统调试中，正式填报时细微差别以系统为准</w:t>
      </w:r>
      <w:r>
        <w:rPr>
          <w:rFonts w:hint="eastAsia" w:ascii="楷体_GB2312" w:hAnsi="楷体_GB2312" w:eastAsia="楷体_GB2312" w:cs="楷体_GB2312"/>
          <w:color w:val="C00000"/>
          <w:sz w:val="32"/>
          <w:szCs w:val="32"/>
          <w:lang w:eastAsia="zh-CN"/>
        </w:rPr>
        <w:t>）</w:t>
      </w:r>
    </w:p>
    <w:p>
      <w:pPr>
        <w:jc w:val="center"/>
        <w:rPr>
          <w:rFonts w:ascii="黑体" w:hAnsi="黑体" w:eastAsia="黑体" w:cs="楷体_GB2312"/>
          <w:sz w:val="32"/>
          <w:szCs w:val="32"/>
        </w:rPr>
      </w:pPr>
      <w:r>
        <w:rPr>
          <w:rFonts w:ascii="黑体" w:hAnsi="黑体" w:eastAsia="黑体" w:cs="楷体_GB2312"/>
          <w:sz w:val="32"/>
          <w:szCs w:val="32"/>
        </w:rPr>
        <w:t>填表说明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1.申请书为申报教育厅科学技术研究项目的主要文件，各项内容须认真填写，表内栏目不能空缺，无此项内容时填“/”或“○”；</w:t>
      </w:r>
      <w:r>
        <w:rPr>
          <w:rFonts w:hint="eastAsia" w:ascii="仿宋_GB2312" w:eastAsia="仿宋_GB2312"/>
          <w:sz w:val="32"/>
          <w:szCs w:val="32"/>
          <w:u w:val="single"/>
        </w:rPr>
        <w:t>申请书统一用A4纸印制，左侧装订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2.“项目名称”应简洁、明确，字数不超过30个汉字。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3.所依托的科技平台指申请人所在的国家、省部级实验室或工程中心等；重点学科指申请人所在的国家、省部级重点学科或重点发展学科。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4.课题组其他主要参加人最多填写12人。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5.</w:t>
      </w:r>
      <w:r>
        <w:rPr>
          <w:rFonts w:hint="eastAsia" w:ascii="仿宋_GB2312" w:eastAsia="仿宋_GB2312"/>
          <w:b/>
          <w:bCs/>
          <w:sz w:val="32"/>
          <w:szCs w:val="32"/>
        </w:rPr>
        <w:t>青年拔尖人才计划项目申请书附件内容说明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（1）项目负责人主要论文（5篇或5篇以内代表性论文），需包括论文首页及发表该论文刊物封面复印件；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（2）承担省部级以上科研项目情况需提供项目批复函复印件；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（3）获奖或专利情况需提供获奖或专利证书复印件；</w:t>
      </w:r>
    </w:p>
    <w:p>
      <w:pPr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（4）已产生的经济和社会效益情况需提供相关证明材料；</w:t>
      </w:r>
    </w:p>
    <w:p>
      <w:pPr>
        <w:outlineLvl w:val="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（5）省级以上荣誉证书复印件。</w:t>
      </w:r>
    </w:p>
    <w:p>
      <w:pPr>
        <w:ind w:firstLine="645"/>
        <w:outlineLvl w:val="0"/>
        <w:rPr>
          <w:rFonts w:ascii="仿宋_GB2312" w:hAnsi="仿宋_GB2312" w:eastAsia="仿宋_GB2312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项目基本信息</w:t>
      </w:r>
    </w:p>
    <w:tbl>
      <w:tblPr>
        <w:tblStyle w:val="8"/>
        <w:tblW w:w="8046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21"/>
        <w:gridCol w:w="791"/>
        <w:gridCol w:w="551"/>
        <w:gridCol w:w="816"/>
        <w:gridCol w:w="16"/>
        <w:gridCol w:w="1682"/>
        <w:gridCol w:w="103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restart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项目情况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研究类型</w:t>
            </w:r>
          </w:p>
        </w:tc>
        <w:tc>
          <w:tcPr>
            <w:tcW w:w="5032" w:type="dxa"/>
            <w:gridSpan w:val="5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Cs w:val="21"/>
              </w:rPr>
            </w:pPr>
            <w:r>
              <w:rPr/>
              <w:sym w:font="Wingdings 2" w:char="00A3"/>
            </w:r>
            <w:r>
              <w:rPr>
                <w:rFonts w:hint="eastAsia" w:ascii="黑体" w:hAnsi="黑体" w:eastAsia="黑体" w:cs="Arial"/>
                <w:szCs w:val="21"/>
              </w:rPr>
              <w:t xml:space="preserve">基础研究   </w:t>
            </w:r>
            <w:r>
              <w:rPr/>
              <w:sym w:font="Wingdings 2" w:char="00A3"/>
            </w:r>
            <w:r>
              <w:rPr>
                <w:rFonts w:hint="eastAsia" w:ascii="黑体" w:hAnsi="黑体" w:eastAsia="黑体" w:cs="Arial"/>
                <w:szCs w:val="21"/>
              </w:rPr>
              <w:t xml:space="preserve">应用研究   </w:t>
            </w:r>
            <w:r>
              <w:rPr/>
              <w:sym w:font="Wingdings 2" w:char="00A3"/>
            </w:r>
            <w:r>
              <w:rPr>
                <w:rFonts w:hint="eastAsia" w:ascii="黑体" w:hAnsi="黑体" w:eastAsia="黑体" w:cs="Arial"/>
                <w:szCs w:val="21"/>
              </w:rPr>
              <w:t>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预期成果形式</w:t>
            </w:r>
          </w:p>
        </w:tc>
        <w:tc>
          <w:tcPr>
            <w:tcW w:w="5032" w:type="dxa"/>
            <w:gridSpan w:val="5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color w:val="C00000"/>
                <w:szCs w:val="21"/>
              </w:rPr>
              <w:t>论文/专利/著作/新工艺等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计划完成时间</w:t>
            </w:r>
          </w:p>
        </w:tc>
        <w:tc>
          <w:tcPr>
            <w:tcW w:w="5032" w:type="dxa"/>
            <w:gridSpan w:val="5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color w:val="C00000"/>
                <w:szCs w:val="21"/>
              </w:rPr>
              <w:t>（青年拔尖项目的研究年限一般为3年，完成时间应为202</w:t>
            </w:r>
            <w:r>
              <w:rPr>
                <w:rFonts w:ascii="黑体" w:hAnsi="黑体" w:eastAsia="黑体" w:cs="Arial"/>
                <w:color w:val="C00000"/>
                <w:szCs w:val="21"/>
              </w:rPr>
              <w:t>6</w:t>
            </w:r>
            <w:r>
              <w:rPr>
                <w:rFonts w:hint="eastAsia" w:ascii="黑体" w:hAnsi="黑体" w:eastAsia="黑体" w:cs="Arial"/>
                <w:color w:val="C00000"/>
                <w:szCs w:val="21"/>
              </w:rPr>
              <w:t>年12月，青年基金项目研究年限一般为2-3年，完成时间应为202</w:t>
            </w:r>
            <w:r>
              <w:rPr>
                <w:rFonts w:ascii="黑体" w:hAnsi="黑体" w:eastAsia="黑体" w:cs="Arial"/>
                <w:color w:val="C00000"/>
                <w:szCs w:val="21"/>
              </w:rPr>
              <w:t>5</w:t>
            </w:r>
            <w:r>
              <w:rPr>
                <w:rFonts w:hint="eastAsia" w:ascii="黑体" w:hAnsi="黑体" w:eastAsia="黑体" w:cs="Arial"/>
                <w:color w:val="C00000"/>
                <w:szCs w:val="21"/>
              </w:rPr>
              <w:t>年12月至202</w:t>
            </w:r>
            <w:r>
              <w:rPr>
                <w:rFonts w:ascii="黑体" w:hAnsi="黑体" w:eastAsia="黑体" w:cs="Arial"/>
                <w:color w:val="C00000"/>
                <w:szCs w:val="21"/>
              </w:rPr>
              <w:t>6</w:t>
            </w:r>
            <w:r>
              <w:rPr>
                <w:rFonts w:hint="eastAsia" w:ascii="黑体" w:hAnsi="黑体" w:eastAsia="黑体" w:cs="Arial"/>
                <w:color w:val="C00000"/>
                <w:szCs w:val="21"/>
              </w:rPr>
              <w:t>年12月间。）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restart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ascii="黑体" w:hAnsi="黑体" w:eastAsia="黑体" w:cs="Arial"/>
                <w:sz w:val="24"/>
              </w:rPr>
              <w:t>项目负责人情况</w:t>
            </w: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性别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出生年月</w:t>
            </w:r>
          </w:p>
        </w:tc>
        <w:tc>
          <w:tcPr>
            <w:tcW w:w="1482" w:type="dxa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证件号码</w:t>
            </w:r>
          </w:p>
        </w:tc>
        <w:tc>
          <w:tcPr>
            <w:tcW w:w="6374" w:type="dxa"/>
            <w:gridSpan w:val="7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学位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学位授予时间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学历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获得学历时间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职称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行政职务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联系电话</w:t>
            </w:r>
          </w:p>
        </w:tc>
        <w:tc>
          <w:tcPr>
            <w:tcW w:w="2174" w:type="dxa"/>
            <w:gridSpan w:val="4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E-mail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通讯地址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邮政编码</w:t>
            </w:r>
          </w:p>
        </w:tc>
        <w:tc>
          <w:tcPr>
            <w:tcW w:w="1482" w:type="dxa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1" w:type="dxa"/>
            <w:vMerge w:val="continue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黑体" w:hAnsi="黑体" w:eastAsia="黑体" w:cs="Arial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/>
                <w:position w:val="6"/>
                <w:szCs w:val="21"/>
              </w:rPr>
              <w:t>所依托的科技平台、重点学科名称</w:t>
            </w:r>
          </w:p>
        </w:tc>
        <w:tc>
          <w:tcPr>
            <w:tcW w:w="5583" w:type="dxa"/>
            <w:gridSpan w:val="6"/>
            <w:vAlign w:val="center"/>
          </w:tcPr>
          <w:p>
            <w:pPr>
              <w:pStyle w:val="15"/>
              <w:spacing w:line="300" w:lineRule="auto"/>
              <w:ind w:firstLine="0"/>
              <w:jc w:val="left"/>
              <w:rPr>
                <w:rFonts w:ascii="宋体" w:hAnsi="宋体" w:cs="Arial"/>
                <w:szCs w:val="21"/>
              </w:rPr>
            </w:pPr>
            <w:r>
              <w:rPr>
                <w:rFonts w:hint="eastAsia" w:ascii="黑体" w:hAnsi="黑体" w:eastAsia="黑体"/>
                <w:color w:val="C00000"/>
                <w:position w:val="6"/>
                <w:szCs w:val="21"/>
              </w:rPr>
              <w:t>国科技平台指申请人所在的国家、省部级实验室或工程中心等；重点学科指申请人所在的国家、省部级重点学科或重点发展学科。没有填写无。</w:t>
            </w:r>
          </w:p>
        </w:tc>
      </w:tr>
    </w:tbl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其他主要联合申请单位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8"/>
        <w:tblW w:w="8020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559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91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单位名称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参加形式</w:t>
            </w:r>
          </w:p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1.合作  2.协作</w:t>
            </w:r>
          </w:p>
        </w:tc>
        <w:tc>
          <w:tcPr>
            <w:tcW w:w="3545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单位性质</w:t>
            </w:r>
          </w:p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1.高校  2.企业  3.政府部门  4.研究所  5.军队  6.事业单位  7.其他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91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545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91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545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91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545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其他主要参研人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8"/>
        <w:tblW w:w="161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5"/>
        <w:gridCol w:w="708"/>
        <w:gridCol w:w="1559"/>
        <w:gridCol w:w="2410"/>
        <w:gridCol w:w="1986"/>
        <w:gridCol w:w="1134"/>
        <w:gridCol w:w="1419"/>
        <w:gridCol w:w="2127"/>
        <w:gridCol w:w="1984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次序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出生年月</w:t>
            </w: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证件号码</w:t>
            </w: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所在单位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职称</w:t>
            </w: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学位</w:t>
            </w: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研究方向</w:t>
            </w: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承担任务</w:t>
            </w: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6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15"/>
              <w:spacing w:line="300" w:lineRule="auto"/>
              <w:ind w:firstLine="0"/>
              <w:jc w:val="center"/>
              <w:rPr>
                <w:rFonts w:ascii="宋体" w:hAnsi="宋体" w:cs="Arial"/>
                <w:sz w:val="15"/>
                <w:szCs w:val="15"/>
              </w:rPr>
            </w:pPr>
          </w:p>
        </w:tc>
      </w:tr>
    </w:tbl>
    <w:p>
      <w:pPr>
        <w:sectPr>
          <w:headerReference r:id="rId8" w:type="default"/>
          <w:footerReference r:id="rId9" w:type="default"/>
          <w:pgSz w:w="16838" w:h="11906" w:orient="landscape"/>
          <w:pgMar w:top="1800" w:right="1440" w:bottom="1800" w:left="144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项目申请报告</w:t>
      </w:r>
    </w:p>
    <w:p>
      <w:pPr>
        <w:pStyle w:val="15"/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项目概述（不超过800字）</w:t>
      </w:r>
    </w:p>
    <w:p>
      <w:pPr>
        <w:pStyle w:val="15"/>
        <w:ind w:left="360" w:firstLine="0"/>
        <w:rPr>
          <w:rFonts w:ascii="黑体" w:hAnsi="黑体" w:eastAsia="黑体"/>
          <w:sz w:val="24"/>
        </w:rPr>
      </w:pPr>
    </w:p>
    <w:tbl>
      <w:tblPr>
        <w:tblStyle w:val="7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1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Arial"/>
                <w:b/>
                <w:bCs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立项依据（研究意义、国内外研究现状及分析，并附主要参考文献目录）（不超过800字）</w:t>
      </w:r>
    </w:p>
    <w:p>
      <w:pPr>
        <w:pStyle w:val="15"/>
        <w:ind w:left="360" w:firstLine="0"/>
        <w:rPr>
          <w:rFonts w:ascii="黑体" w:hAnsi="黑体" w:eastAsia="黑体"/>
          <w:sz w:val="24"/>
        </w:rPr>
      </w:pPr>
    </w:p>
    <w:tbl>
      <w:tblPr>
        <w:tblStyle w:val="7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1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项目的研究内容、研究目标，以及拟解决的关键问题（不超过800字）</w:t>
      </w:r>
    </w:p>
    <w:p>
      <w:pPr>
        <w:pStyle w:val="15"/>
        <w:ind w:left="360" w:firstLine="0"/>
        <w:rPr>
          <w:rFonts w:ascii="黑体" w:hAnsi="黑体" w:eastAsia="黑体"/>
          <w:sz w:val="24"/>
        </w:rPr>
      </w:pPr>
    </w:p>
    <w:tbl>
      <w:tblPr>
        <w:tblStyle w:val="7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4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研究方案及可行性分析（包括有关方法、技术路线、实验手段、关键技术等说明）（不超过800字）</w:t>
      </w:r>
    </w:p>
    <w:p>
      <w:pPr>
        <w:pStyle w:val="15"/>
        <w:ind w:left="360" w:firstLine="0"/>
        <w:rPr>
          <w:rFonts w:ascii="黑体" w:hAnsi="黑体" w:eastAsia="黑体"/>
          <w:sz w:val="24"/>
        </w:rPr>
      </w:pPr>
    </w:p>
    <w:tbl>
      <w:tblPr>
        <w:tblStyle w:val="7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Arial"/>
                <w:b/>
                <w:bCs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16" w:type="default"/>
          <w:footerReference r:id="rId17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r>
        <w:t>技术路线图：</w:t>
      </w:r>
    </w:p>
    <w:p>
      <w:pPr>
        <w:rPr>
          <w:color w:val="FFFFFF" w:themeColor="background1"/>
        </w:rPr>
        <w:sectPr>
          <w:headerReference r:id="rId18" w:type="default"/>
          <w:footerReference r:id="rId19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2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项目创新点（不超过800字）</w:t>
      </w:r>
    </w:p>
    <w:p>
      <w:pPr>
        <w:pStyle w:val="15"/>
        <w:ind w:left="360" w:firstLine="0"/>
        <w:rPr>
          <w:rFonts w:ascii="黑体" w:hAnsi="黑体" w:eastAsia="黑体"/>
          <w:sz w:val="24"/>
        </w:rPr>
      </w:pPr>
    </w:p>
    <w:tbl>
      <w:tblPr>
        <w:tblStyle w:val="7"/>
        <w:tblW w:w="821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2" w:hRule="atLeast"/>
        </w:trPr>
        <w:tc>
          <w:tcPr>
            <w:tcW w:w="8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hAnsi="黑体" w:eastAsia="黑体" w:cs="Arial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20" w:type="default"/>
          <w:footerReference r:id="rId21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numPr>
          <w:ilvl w:val="0"/>
          <w:numId w:val="3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项目年度研究计划及考核目标（包括拟组织的重要学术交流活动、合作与交流计划）（不超过1500字）</w:t>
      </w:r>
    </w:p>
    <w:p>
      <w:pPr>
        <w:rPr>
          <w:rFonts w:ascii="黑体" w:hAnsi="黑体" w:eastAsia="黑体"/>
          <w:sz w:val="24"/>
        </w:rPr>
      </w:pPr>
    </w:p>
    <w:tbl>
      <w:tblPr>
        <w:tblStyle w:val="8"/>
        <w:tblW w:w="858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项目的年度计划内容及考核目标（每个年度不超过500字）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一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二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849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第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三</w:t>
            </w:r>
          </w:p>
          <w:p>
            <w:pPr>
              <w:snapToGrid w:val="0"/>
              <w:spacing w:line="420" w:lineRule="exact"/>
              <w:jc w:val="center"/>
              <w:rPr>
                <w:rFonts w:ascii="楷体_GB2312" w:hAnsi="楷体_GB2312" w:eastAsia="楷体_GB2312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年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楷体_GB2312" w:hAnsi="楷体_GB2312" w:eastAsia="楷体_GB2312"/>
                <w:position w:val="6"/>
                <w:sz w:val="24"/>
              </w:rPr>
              <w:t>度</w:t>
            </w:r>
          </w:p>
        </w:tc>
        <w:tc>
          <w:tcPr>
            <w:tcW w:w="7735" w:type="dxa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22" w:type="default"/>
          <w:footerReference r:id="rId23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numPr>
          <w:ilvl w:val="0"/>
          <w:numId w:val="3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预期研究成果及考核指标（技术、经济指标、创新能力及社会效益、成果形式等）（不超过800字）</w:t>
      </w:r>
    </w:p>
    <w:p>
      <w:pPr>
        <w:rPr>
          <w:rFonts w:ascii="黑体" w:hAnsi="黑体" w:eastAsia="黑体"/>
          <w:sz w:val="24"/>
        </w:rPr>
      </w:pPr>
    </w:p>
    <w:tbl>
      <w:tblPr>
        <w:tblStyle w:val="7"/>
        <w:tblW w:w="835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</w:trPr>
        <w:tc>
          <w:tcPr>
            <w:tcW w:w="8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hAnsi="黑体" w:eastAsia="黑体" w:cs="Arial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（此部分为结项验收时的考核指标依据，填报内容字体应为仿宋小四）</w:t>
            </w:r>
          </w:p>
        </w:tc>
      </w:tr>
    </w:tbl>
    <w:p>
      <w:pPr>
        <w:sectPr>
          <w:headerReference r:id="rId24" w:type="default"/>
          <w:footerReference r:id="rId25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numPr>
          <w:ilvl w:val="0"/>
          <w:numId w:val="3"/>
        </w:numPr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研究基础与工作条件（包括申请人简历、相关研究工作积累、已具备的实验条件等）（不超过800字）</w:t>
      </w:r>
    </w:p>
    <w:p>
      <w:pPr>
        <w:rPr>
          <w:rFonts w:ascii="黑体" w:hAnsi="黑体" w:eastAsia="黑体"/>
          <w:sz w:val="24"/>
        </w:rPr>
      </w:pPr>
    </w:p>
    <w:tbl>
      <w:tblPr>
        <w:tblStyle w:val="7"/>
        <w:tblW w:w="835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7" w:hRule="atLeast"/>
        </w:trPr>
        <w:tc>
          <w:tcPr>
            <w:tcW w:w="8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ind w:right="-874"/>
              <w:jc w:val="left"/>
              <w:rPr>
                <w:rFonts w:ascii="黑体" w:hAnsi="黑体" w:eastAsia="黑体" w:cs="Arial"/>
                <w:b/>
                <w:bCs/>
                <w:szCs w:val="21"/>
              </w:rPr>
            </w:pPr>
            <w:r>
              <w:rPr>
                <w:rFonts w:hint="eastAsia" w:ascii="仿宋_GB2312" w:hAnsi="inherit" w:eastAsia="仿宋_GB2312" w:cs="宋体"/>
                <w:color w:val="C00000"/>
                <w:kern w:val="0"/>
                <w:sz w:val="24"/>
              </w:rPr>
              <w:t>填报内容字体应为仿宋小四</w:t>
            </w:r>
          </w:p>
        </w:tc>
      </w:tr>
    </w:tbl>
    <w:p>
      <w:pPr>
        <w:sectPr>
          <w:headerReference r:id="rId26" w:type="default"/>
          <w:footerReference r:id="rId27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项目经费预算（金额单位：万元）</w:t>
      </w:r>
    </w:p>
    <w:tbl>
      <w:tblPr>
        <w:tblStyle w:val="7"/>
        <w:tblpPr w:leftFromText="180" w:rightFromText="180" w:vertAnchor="page" w:horzAnchor="margin" w:tblpXSpec="center" w:tblpY="2371"/>
        <w:tblW w:w="109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278"/>
        <w:gridCol w:w="1840"/>
        <w:gridCol w:w="1280"/>
        <w:gridCol w:w="4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申请经费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申请省教育厅经费</w:t>
            </w:r>
          </w:p>
        </w:tc>
        <w:tc>
          <w:tcPr>
            <w:tcW w:w="5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Arial" w:hAnsi="Arial" w:eastAsia="黑体" w:cs="Arial"/>
                <w:bCs/>
                <w:color w:val="C00000"/>
                <w:szCs w:val="21"/>
              </w:rPr>
              <w:t>（青年</w:t>
            </w:r>
            <w:r>
              <w:rPr>
                <w:rFonts w:ascii="Arial" w:hAnsi="Arial" w:eastAsia="黑体" w:cs="Arial"/>
                <w:bCs/>
                <w:color w:val="C00000"/>
                <w:szCs w:val="21"/>
              </w:rPr>
              <w:t>拔尖人才项目</w:t>
            </w:r>
            <w:r>
              <w:rPr>
                <w:rFonts w:hint="eastAsia" w:ascii="Arial" w:hAnsi="Arial" w:eastAsia="黑体" w:cs="Arial"/>
                <w:bCs/>
                <w:color w:val="C00000"/>
                <w:szCs w:val="21"/>
              </w:rPr>
              <w:t>填写</w:t>
            </w:r>
            <w:r>
              <w:rPr>
                <w:rFonts w:ascii="Arial" w:hAnsi="Arial" w:eastAsia="黑体" w:cs="Arial"/>
                <w:bCs/>
                <w:color w:val="C00000"/>
                <w:szCs w:val="21"/>
              </w:rPr>
              <w:t>10</w:t>
            </w:r>
            <w:r>
              <w:rPr>
                <w:rFonts w:hint="eastAsia" w:ascii="Arial" w:hAnsi="Arial" w:eastAsia="黑体" w:cs="Arial"/>
                <w:bCs/>
                <w:color w:val="C00000"/>
                <w:szCs w:val="21"/>
              </w:rPr>
              <w:t>万元，青年基金项目填写</w:t>
            </w:r>
            <w:r>
              <w:rPr>
                <w:rFonts w:ascii="Arial" w:hAnsi="Arial" w:eastAsia="黑体" w:cs="Arial"/>
                <w:bCs/>
                <w:color w:val="C00000"/>
                <w:szCs w:val="21"/>
              </w:rPr>
              <w:t>5</w:t>
            </w:r>
            <w:r>
              <w:rPr>
                <w:rFonts w:hint="eastAsia" w:ascii="Arial" w:hAnsi="Arial" w:eastAsia="黑体" w:cs="Arial"/>
                <w:bCs/>
                <w:color w:val="C00000"/>
                <w:szCs w:val="21"/>
              </w:rPr>
              <w:t>万元，自筹项目填写0万元）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项目依托单位配套经费</w:t>
            </w:r>
          </w:p>
        </w:tc>
        <w:tc>
          <w:tcPr>
            <w:tcW w:w="5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项目承担人自筹经费</w:t>
            </w:r>
          </w:p>
        </w:tc>
        <w:tc>
          <w:tcPr>
            <w:tcW w:w="5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 xml:space="preserve"> 万元</w:t>
            </w:r>
            <w:r>
              <w:rPr>
                <w:rFonts w:hint="eastAsia" w:ascii="黑体" w:hAnsi="黑体" w:eastAsia="黑体" w:cs="Arial"/>
                <w:bCs/>
                <w:color w:val="C00000"/>
                <w:szCs w:val="21"/>
              </w:rPr>
              <w:t>（只有自筹项目需填写，金额申请人确定）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总经费</w:t>
            </w:r>
          </w:p>
        </w:tc>
        <w:tc>
          <w:tcPr>
            <w:tcW w:w="5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万元</w:t>
            </w:r>
            <w:r>
              <w:rPr>
                <w:rFonts w:hint="eastAsia" w:ascii="黑体" w:hAnsi="黑体" w:eastAsia="黑体" w:cs="Arial"/>
                <w:bCs/>
                <w:color w:val="C00000"/>
                <w:szCs w:val="21"/>
              </w:rPr>
              <w:t>（前三项之和）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经 费 预 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科 目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总预算经费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其中拟申请</w:t>
            </w:r>
          </w:p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省教育厅资助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自筹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计算依据与说明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（一）直接经费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1.设备费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其中</w:t>
            </w:r>
            <w:r>
              <w:rPr>
                <w:rFonts w:ascii="黑体" w:hAnsi="黑体" w:eastAsia="黑体" w:cs="Arial"/>
                <w:bCs/>
                <w:szCs w:val="21"/>
              </w:rPr>
              <w:t>：购置设备费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2.业务费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Cs w:val="21"/>
              </w:rPr>
              <w:t>3.劳务费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（二）间接费用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FF0000"/>
                <w:szCs w:val="21"/>
                <w:lang w:val="en-US" w:eastAsia="zh-CN"/>
              </w:rPr>
              <w:t>直接经费扣除设备购置费后的3</w:t>
            </w:r>
            <w:r>
              <w:rPr>
                <w:rFonts w:ascii="黑体" w:hAnsi="黑体" w:eastAsia="黑体" w:cs="Arial"/>
                <w:bCs/>
                <w:color w:val="FF0000"/>
                <w:szCs w:val="21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其中：</w:t>
            </w:r>
            <w:r>
              <w:rPr>
                <w:rFonts w:hint="eastAsia" w:ascii="Arial" w:hAnsi="Arial" w:eastAsia="黑体" w:cs="Arial"/>
                <w:bCs/>
                <w:szCs w:val="21"/>
              </w:rPr>
              <w:t>绩效支出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color w:val="FF0000"/>
                <w:szCs w:val="21"/>
              </w:rPr>
              <w:t>间接</w:t>
            </w:r>
            <w:r>
              <w:rPr>
                <w:rFonts w:ascii="黑体" w:hAnsi="黑体" w:eastAsia="黑体" w:cs="Arial"/>
                <w:bCs/>
                <w:color w:val="FF0000"/>
                <w:szCs w:val="21"/>
              </w:rPr>
              <w:t>经费*</w:t>
            </w:r>
            <w:r>
              <w:rPr>
                <w:rFonts w:hint="eastAsia" w:ascii="黑体" w:hAnsi="黑体" w:eastAsia="黑体" w:cs="Arial"/>
                <w:bCs/>
                <w:color w:val="FF0000"/>
                <w:szCs w:val="21"/>
                <w:lang w:val="en-US" w:eastAsia="zh-CN"/>
              </w:rPr>
              <w:t>80</w:t>
            </w:r>
            <w:r>
              <w:rPr>
                <w:rFonts w:ascii="黑体" w:hAnsi="黑体" w:eastAsia="黑体" w:cs="Arial"/>
                <w:bCs/>
                <w:color w:val="FF0000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bCs/>
                <w:szCs w:val="21"/>
              </w:rPr>
            </w:pPr>
            <w:r>
              <w:rPr>
                <w:rFonts w:ascii="Arial" w:hAnsi="Arial" w:eastAsia="黑体" w:cs="Arial"/>
                <w:bCs/>
                <w:szCs w:val="21"/>
              </w:rPr>
              <w:t>合     计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zCs w:val="21"/>
              </w:rPr>
            </w:pPr>
          </w:p>
        </w:tc>
      </w:tr>
    </w:tbl>
    <w:p>
      <w:pPr>
        <w:sectPr>
          <w:headerReference r:id="rId28" w:type="default"/>
          <w:footerReference r:id="rId29" w:type="default"/>
          <w:pgSz w:w="11906" w:h="16838"/>
          <w:pgMar w:top="1440" w:right="1800" w:bottom="1440" w:left="1800" w:header="851" w:footer="992" w:gutter="0"/>
          <w:cols w:space="720" w:num="1"/>
          <w:formProt w:val="0"/>
          <w:docGrid w:type="lines" w:linePitch="312" w:charSpace="5734"/>
        </w:sect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bookmarkStart w:id="8" w:name="_GoBack"/>
      <w:bookmarkEnd w:id="8"/>
      <w:r>
        <w:rPr>
          <w:rFonts w:ascii="黑体" w:hAnsi="黑体" w:eastAsia="黑体" w:cs="Arial"/>
          <w:sz w:val="24"/>
        </w:rPr>
        <w:t>项目绩效指标</w:t>
      </w:r>
    </w:p>
    <w:tbl>
      <w:tblPr>
        <w:tblStyle w:val="8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95"/>
        <w:gridCol w:w="1842"/>
        <w:gridCol w:w="170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restart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总体</w:t>
            </w:r>
            <w:r>
              <w:rPr>
                <w:rFonts w:ascii="黑体" w:hAnsi="黑体" w:eastAsia="黑体" w:cstheme="minorBidi"/>
              </w:rPr>
              <w:t>目标</w:t>
            </w:r>
          </w:p>
        </w:tc>
        <w:tc>
          <w:tcPr>
            <w:tcW w:w="523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实施目标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第一</w:t>
            </w:r>
            <w:r>
              <w:rPr>
                <w:rFonts w:ascii="黑体" w:hAnsi="黑体" w:eastAsia="黑体" w:cstheme="minorBidi"/>
              </w:rPr>
              <w:t>年度目标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第二</w:t>
            </w:r>
            <w:r>
              <w:rPr>
                <w:rFonts w:ascii="黑体" w:hAnsi="黑体" w:eastAsia="黑体" w:cstheme="minorBidi"/>
              </w:rPr>
              <w:t>年度目标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第三</w:t>
            </w:r>
            <w:r>
              <w:rPr>
                <w:rFonts w:ascii="黑体" w:hAnsi="黑体" w:eastAsia="黑体" w:cstheme="minorBidi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523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7" w:type="dxa"/>
            <w:vMerge w:val="restart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绩效指标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指标</w:t>
            </w:r>
            <w:r>
              <w:rPr>
                <w:rFonts w:ascii="黑体" w:hAnsi="黑体" w:eastAsia="黑体" w:cstheme="minorBidi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具体</w:t>
            </w:r>
            <w:r>
              <w:rPr>
                <w:rFonts w:ascii="黑体" w:hAnsi="黑体" w:eastAsia="黑体" w:cstheme="minorBidi"/>
              </w:rPr>
              <w:t>指标说明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指标</w:t>
            </w:r>
            <w:r>
              <w:rPr>
                <w:rFonts w:ascii="黑体" w:hAnsi="黑体" w:eastAsia="黑体" w:cstheme="minorBidi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发表</w:t>
            </w:r>
            <w:r>
              <w:rPr>
                <w:rFonts w:ascii="黑体" w:hAnsi="黑体" w:eastAsia="黑体" w:cstheme="minorBidi"/>
              </w:rPr>
              <w:t>学术论文（</w:t>
            </w:r>
            <w:r>
              <w:rPr>
                <w:rFonts w:hint="eastAsia" w:ascii="黑体" w:hAnsi="黑体" w:eastAsia="黑体" w:cstheme="minorBidi"/>
              </w:rPr>
              <w:t>篇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出版</w:t>
            </w:r>
            <w:r>
              <w:rPr>
                <w:rFonts w:ascii="黑体" w:hAnsi="黑体" w:eastAsia="黑体" w:cstheme="minorBidi"/>
              </w:rPr>
              <w:t>著作（</w:t>
            </w:r>
            <w:r>
              <w:rPr>
                <w:rFonts w:hint="eastAsia" w:ascii="黑体" w:hAnsi="黑体" w:eastAsia="黑体" w:cstheme="minorBidi"/>
              </w:rPr>
              <w:t>本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成果</w:t>
            </w:r>
            <w:r>
              <w:rPr>
                <w:rFonts w:ascii="黑体" w:hAnsi="黑体" w:eastAsia="黑体" w:cstheme="minorBidi"/>
              </w:rPr>
              <w:t>转化数量</w:t>
            </w:r>
            <w:r>
              <w:rPr>
                <w:rFonts w:hint="eastAsia" w:ascii="黑体" w:hAnsi="黑体" w:eastAsia="黑体" w:cstheme="minorBidi"/>
              </w:rPr>
              <w:t>（个）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横向</w:t>
            </w:r>
            <w:r>
              <w:rPr>
                <w:rFonts w:ascii="黑体" w:hAnsi="黑体" w:eastAsia="黑体" w:cstheme="minorBidi"/>
              </w:rPr>
              <w:t>到账经费（</w:t>
            </w:r>
            <w:r>
              <w:rPr>
                <w:rFonts w:hint="eastAsia" w:ascii="黑体" w:hAnsi="黑体" w:eastAsia="黑体" w:cstheme="minorBidi"/>
              </w:rPr>
              <w:t>万元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培养</w:t>
            </w:r>
            <w:r>
              <w:rPr>
                <w:rFonts w:ascii="黑体" w:hAnsi="黑体" w:eastAsia="黑体" w:cstheme="minorBidi"/>
              </w:rPr>
              <w:t>研究生（</w:t>
            </w:r>
            <w:r>
              <w:rPr>
                <w:rFonts w:hint="eastAsia" w:ascii="黑体" w:hAnsi="黑体" w:eastAsia="黑体" w:cstheme="minorBidi"/>
              </w:rPr>
              <w:t>人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立项</w:t>
            </w:r>
            <w:r>
              <w:rPr>
                <w:rFonts w:ascii="黑体" w:hAnsi="黑体" w:eastAsia="黑体" w:cstheme="minorBidi"/>
              </w:rPr>
              <w:t>省级以上项目（</w:t>
            </w:r>
            <w:r>
              <w:rPr>
                <w:rFonts w:hint="eastAsia" w:ascii="黑体" w:hAnsi="黑体" w:eastAsia="黑体" w:cstheme="minorBidi"/>
              </w:rPr>
              <w:t>项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获省级</w:t>
            </w:r>
            <w:r>
              <w:rPr>
                <w:rFonts w:ascii="黑体" w:hAnsi="黑体" w:eastAsia="黑体" w:cstheme="minorBidi"/>
              </w:rPr>
              <w:t>以上奖励成果（</w:t>
            </w:r>
            <w:r>
              <w:rPr>
                <w:rFonts w:hint="eastAsia" w:ascii="黑体" w:hAnsi="黑体" w:eastAsia="黑体" w:cstheme="minorBidi"/>
              </w:rPr>
              <w:t>项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制定</w:t>
            </w:r>
            <w:r>
              <w:rPr>
                <w:rFonts w:ascii="黑体" w:hAnsi="黑体" w:eastAsia="黑体" w:cstheme="minorBidi"/>
              </w:rPr>
              <w:t>企业/</w:t>
            </w:r>
            <w:r>
              <w:rPr>
                <w:rFonts w:hint="eastAsia" w:ascii="黑体" w:hAnsi="黑体" w:eastAsia="黑体" w:cstheme="minorBidi"/>
              </w:rPr>
              <w:t>地方</w:t>
            </w:r>
            <w:r>
              <w:rPr>
                <w:rFonts w:ascii="黑体" w:hAnsi="黑体" w:eastAsia="黑体" w:cstheme="minorBidi"/>
              </w:rPr>
              <w:t>/</w:t>
            </w:r>
            <w:r>
              <w:rPr>
                <w:rFonts w:hint="eastAsia" w:ascii="黑体" w:hAnsi="黑体" w:eastAsia="黑体" w:cstheme="minorBidi"/>
              </w:rPr>
              <w:t>行业</w:t>
            </w:r>
            <w:r>
              <w:rPr>
                <w:rFonts w:ascii="黑体" w:hAnsi="黑体" w:eastAsia="黑体" w:cstheme="minorBidi"/>
              </w:rPr>
              <w:t>/</w:t>
            </w:r>
            <w:r>
              <w:rPr>
                <w:rFonts w:hint="eastAsia" w:ascii="黑体" w:hAnsi="黑体" w:eastAsia="黑体" w:cstheme="minorBidi"/>
              </w:rPr>
              <w:t>国家/国际</w:t>
            </w:r>
            <w:r>
              <w:rPr>
                <w:rFonts w:ascii="黑体" w:hAnsi="黑体" w:eastAsia="黑体" w:cstheme="minorBidi"/>
              </w:rPr>
              <w:t>标准（</w:t>
            </w:r>
            <w:r>
              <w:rPr>
                <w:rFonts w:hint="eastAsia" w:ascii="黑体" w:hAnsi="黑体" w:eastAsia="黑体" w:cstheme="minorBidi"/>
              </w:rPr>
              <w:t>项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用户</w:t>
            </w:r>
            <w:r>
              <w:rPr>
                <w:rFonts w:ascii="黑体" w:hAnsi="黑体" w:eastAsia="黑体" w:cstheme="minorBidi"/>
              </w:rPr>
              <w:t>使用报告</w:t>
            </w:r>
            <w:r>
              <w:rPr>
                <w:rFonts w:hint="eastAsia" w:ascii="黑体" w:hAnsi="黑体" w:eastAsia="黑体" w:cstheme="minorBidi"/>
              </w:rPr>
              <w:t>/采纳</w:t>
            </w:r>
            <w:r>
              <w:rPr>
                <w:rFonts w:ascii="黑体" w:hAnsi="黑体" w:eastAsia="黑体" w:cstheme="minorBidi"/>
              </w:rPr>
              <w:t>证明（</w:t>
            </w:r>
            <w:r>
              <w:rPr>
                <w:rFonts w:hint="eastAsia" w:ascii="黑体" w:hAnsi="黑体" w:eastAsia="黑体" w:cstheme="minorBidi"/>
              </w:rPr>
              <w:t>个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（申请/授权）知识</w:t>
            </w:r>
            <w:r>
              <w:rPr>
                <w:rFonts w:ascii="黑体" w:hAnsi="黑体" w:eastAsia="黑体" w:cstheme="minorBidi"/>
              </w:rPr>
              <w:t>产权（</w:t>
            </w:r>
            <w:r>
              <w:rPr>
                <w:rFonts w:hint="eastAsia" w:ascii="黑体" w:hAnsi="黑体" w:eastAsia="黑体" w:cstheme="minorBidi"/>
              </w:rPr>
              <w:t>件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撰写</w:t>
            </w:r>
            <w:r>
              <w:rPr>
                <w:rFonts w:ascii="黑体" w:hAnsi="黑体" w:eastAsia="黑体" w:cstheme="minorBidi"/>
              </w:rPr>
              <w:t>决策参考</w:t>
            </w:r>
            <w:r>
              <w:rPr>
                <w:rFonts w:hint="eastAsia" w:ascii="黑体" w:hAnsi="黑体" w:eastAsia="黑体" w:cstheme="minorBidi"/>
              </w:rPr>
              <w:t>/调研/研究报告</w:t>
            </w:r>
            <w:r>
              <w:rPr>
                <w:rFonts w:ascii="黑体" w:hAnsi="黑体" w:eastAsia="黑体" w:cstheme="minorBidi"/>
              </w:rPr>
              <w:t>（</w:t>
            </w:r>
            <w:r>
              <w:rPr>
                <w:rFonts w:hint="eastAsia" w:ascii="黑体" w:hAnsi="黑体" w:eastAsia="黑体" w:cstheme="minorBidi"/>
              </w:rPr>
              <w:t>件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427" w:type="dxa"/>
            <w:vMerge w:val="continue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hint="eastAsia" w:ascii="黑体" w:hAnsi="黑体" w:eastAsia="黑体" w:cstheme="minorBidi"/>
              </w:rPr>
            </w:pPr>
            <w:r>
              <w:rPr>
                <w:rFonts w:hint="eastAsia" w:ascii="黑体" w:hAnsi="黑体" w:eastAsia="黑体" w:cstheme="minorBidi"/>
              </w:rPr>
              <w:t>获</w:t>
            </w:r>
            <w:r>
              <w:rPr>
                <w:rFonts w:ascii="黑体" w:hAnsi="黑体" w:eastAsia="黑体" w:cstheme="minorBidi"/>
              </w:rPr>
              <w:t>领导批示（</w:t>
            </w:r>
            <w:r>
              <w:rPr>
                <w:rFonts w:hint="eastAsia" w:ascii="黑体" w:hAnsi="黑体" w:eastAsia="黑体" w:cstheme="minorBidi"/>
              </w:rPr>
              <w:t>件</w:t>
            </w:r>
            <w:r>
              <w:rPr>
                <w:rFonts w:ascii="黑体" w:hAnsi="黑体" w:eastAsia="黑体" w:cstheme="minorBidi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</w:rPr>
            </w:pPr>
          </w:p>
        </w:tc>
      </w:tr>
    </w:tbl>
    <w:p>
      <w:pPr>
        <w:pStyle w:val="15"/>
        <w:numPr>
          <w:numId w:val="0"/>
        </w:numPr>
        <w:spacing w:line="300" w:lineRule="auto"/>
        <w:ind w:leftChars="0"/>
        <w:jc w:val="left"/>
        <w:rPr>
          <w:rFonts w:ascii="黑体" w:hAnsi="黑体" w:eastAsia="黑体" w:cs="Arial"/>
          <w:sz w:val="24"/>
        </w:r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项目负责人科研诚信承诺</w:t>
      </w: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snapToGrid w:val="0"/>
        <w:spacing w:line="300" w:lineRule="auto"/>
        <w:ind w:firstLine="540"/>
        <w:rPr>
          <w:rFonts w:ascii="黑体" w:hAnsi="黑体" w:eastAsia="黑体" w:cs="Arial"/>
          <w:bCs/>
          <w:sz w:val="24"/>
        </w:rPr>
      </w:pPr>
      <w:r>
        <w:rPr>
          <w:rFonts w:ascii="黑体" w:hAnsi="黑体" w:eastAsia="黑体" w:cs="Arial"/>
          <w:bCs/>
          <w:sz w:val="24"/>
        </w:rPr>
        <w:t>本人保证项目申请书填报内容的真实性和准确性，不存在任何知识产权问题。若获准立项，本人将严格按照本表填写内容，认真履行项目负责人职责，积极组织开展研究工作，按时完成研究计划，按要求及时报送有关材料并接受检查。遵守科学道德和诚信要求，严格执行教育厅关于科研项目管理的各项规定，如有违反，本人将承担相关责任。</w:t>
      </w:r>
    </w:p>
    <w:p>
      <w:pPr>
        <w:snapToGrid w:val="0"/>
        <w:spacing w:line="300" w:lineRule="auto"/>
        <w:ind w:firstLine="540"/>
        <w:rPr>
          <w:rFonts w:ascii="黑体" w:hAnsi="黑体" w:eastAsia="黑体" w:cs="Arial"/>
          <w:bCs/>
          <w:sz w:val="24"/>
        </w:rPr>
      </w:pPr>
    </w:p>
    <w:p>
      <w:pPr>
        <w:snapToGrid w:val="0"/>
        <w:spacing w:line="300" w:lineRule="auto"/>
        <w:ind w:firstLine="542"/>
        <w:rPr>
          <w:rFonts w:eastAsia="黑体" w:cs="Arial"/>
          <w:b/>
          <w:bCs/>
          <w:sz w:val="24"/>
        </w:rPr>
      </w:pPr>
    </w:p>
    <w:p>
      <w:pPr>
        <w:snapToGrid w:val="0"/>
        <w:spacing w:line="480" w:lineRule="auto"/>
        <w:rPr>
          <w:rFonts w:eastAsia="黑体" w:cs="Arial"/>
          <w:bCs/>
          <w:sz w:val="24"/>
        </w:rPr>
      </w:pPr>
      <w:r>
        <w:rPr>
          <w:rFonts w:eastAsia="黑体" w:cs="Arial"/>
          <w:bCs/>
          <w:sz w:val="24"/>
        </w:rPr>
        <w:t xml:space="preserve">                                        负责人签字：</w:t>
      </w:r>
    </w:p>
    <w:p>
      <w:pPr>
        <w:snapToGrid w:val="0"/>
        <w:spacing w:line="300" w:lineRule="auto"/>
        <w:rPr>
          <w:rFonts w:eastAsia="黑体" w:cs="Arial"/>
          <w:bCs/>
          <w:sz w:val="24"/>
        </w:rPr>
      </w:pPr>
      <w:r>
        <w:rPr>
          <w:rFonts w:eastAsia="黑体" w:cs="Arial"/>
          <w:bCs/>
          <w:sz w:val="24"/>
        </w:rPr>
        <w:t xml:space="preserve">                                        20   年    月   日</w:t>
      </w: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项目依托单位及合作单位承诺</w:t>
      </w: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bCs/>
          <w:sz w:val="24"/>
        </w:rPr>
      </w:pPr>
      <w:r>
        <w:rPr>
          <w:rFonts w:eastAsia="黑体" w:cs="Arial"/>
          <w:bCs/>
          <w:color w:val="000000"/>
          <w:sz w:val="24"/>
        </w:rPr>
        <w:t>已经按照</w:t>
      </w:r>
      <w:r>
        <w:rPr>
          <w:rFonts w:ascii="黑体" w:hAnsi="黑体" w:eastAsia="黑体" w:cs="Arial"/>
          <w:bCs/>
          <w:sz w:val="24"/>
        </w:rPr>
        <w:t>省教育厅有关科研项目管理办法与项目申报要求</w:t>
      </w:r>
      <w:r>
        <w:rPr>
          <w:rFonts w:eastAsia="黑体" w:cs="Arial"/>
          <w:bCs/>
          <w:color w:val="000000"/>
          <w:sz w:val="24"/>
        </w:rPr>
        <w:t>对项目申请人的资格及项目申请书内容进行了审核。项目如获资助，我单位将根据项目申请书内容，落实项目研究所需配套经费及其他条件；按照</w:t>
      </w:r>
      <w:r>
        <w:rPr>
          <w:rFonts w:ascii="黑体" w:hAnsi="黑体" w:eastAsia="黑体" w:cs="Arial"/>
          <w:bCs/>
          <w:sz w:val="24"/>
        </w:rPr>
        <w:t>省教育厅有关科研项目管理办法的规定，认真履行项目承担单位的管理职责。</w:t>
      </w: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bCs/>
          <w:sz w:val="24"/>
        </w:rPr>
      </w:pP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bCs/>
          <w:sz w:val="24"/>
        </w:rPr>
      </w:pPr>
    </w:p>
    <w:p>
      <w:pPr>
        <w:ind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/>
          <w:bCs/>
          <w:color w:val="000000"/>
          <w:sz w:val="24"/>
        </w:rPr>
        <w:t>学校公章     负责人签章                 合作单位公章  负责人签章</w:t>
      </w:r>
    </w:p>
    <w:p>
      <w:pPr>
        <w:ind w:firstLine="480"/>
        <w:rPr>
          <w:rFonts w:eastAsia="黑体" w:cs="Arial"/>
          <w:bCs/>
          <w:color w:val="000000"/>
          <w:sz w:val="24"/>
        </w:rPr>
      </w:pPr>
    </w:p>
    <w:p>
      <w:pPr>
        <w:ind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/>
          <w:bCs/>
          <w:color w:val="000000"/>
          <w:sz w:val="24"/>
        </w:rPr>
        <w:t>20    年    月    日                    20    年    月    日</w:t>
      </w: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pStyle w:val="15"/>
        <w:spacing w:line="300" w:lineRule="auto"/>
        <w:ind w:left="480" w:firstLine="0"/>
        <w:jc w:val="left"/>
        <w:rPr>
          <w:rFonts w:ascii="黑体" w:hAnsi="黑体" w:eastAsia="黑体" w:cs="Arial"/>
          <w:sz w:val="24"/>
        </w:rPr>
      </w:pPr>
    </w:p>
    <w:p>
      <w:pPr>
        <w:pStyle w:val="15"/>
        <w:numPr>
          <w:ilvl w:val="0"/>
          <w:numId w:val="1"/>
        </w:numPr>
        <w:spacing w:line="300" w:lineRule="auto"/>
        <w:jc w:val="left"/>
        <w:rPr>
          <w:rFonts w:ascii="黑体" w:hAnsi="黑体" w:eastAsia="黑体" w:cs="Arial"/>
          <w:sz w:val="24"/>
        </w:rPr>
      </w:pPr>
      <w:r>
        <w:rPr>
          <w:rFonts w:ascii="黑体" w:hAnsi="黑体" w:eastAsia="黑体" w:cs="Arial"/>
          <w:sz w:val="24"/>
        </w:rPr>
        <w:t>省教育厅意见</w:t>
      </w:r>
    </w:p>
    <w:p/>
    <w:p/>
    <w:p/>
    <w:p>
      <w:pPr>
        <w:spacing w:line="300" w:lineRule="auto"/>
        <w:ind w:firstLine="480"/>
        <w:rPr>
          <w:rFonts w:ascii="黑体" w:hAnsi="黑体" w:eastAsia="黑体" w:cs="Arial"/>
          <w:bCs/>
          <w:sz w:val="24"/>
        </w:rPr>
      </w:pPr>
    </w:p>
    <w:p>
      <w:pPr>
        <w:ind w:firstLine="720"/>
        <w:rPr>
          <w:rFonts w:eastAsia="黑体" w:cs="Arial"/>
          <w:bCs/>
          <w:color w:val="000000"/>
          <w:sz w:val="24"/>
        </w:rPr>
      </w:pPr>
      <w:r>
        <w:rPr>
          <w:rFonts w:eastAsia="黑体" w:cs="Arial"/>
          <w:bCs/>
          <w:color w:val="000000"/>
          <w:sz w:val="24"/>
        </w:rPr>
        <w:t>负责人签章                                     单位公章</w:t>
      </w:r>
    </w:p>
    <w:p>
      <w:pPr>
        <w:ind w:firstLine="480"/>
        <w:rPr>
          <w:rFonts w:eastAsia="黑体" w:cs="Arial"/>
          <w:bCs/>
          <w:color w:val="000000"/>
          <w:sz w:val="24"/>
        </w:rPr>
      </w:pPr>
    </w:p>
    <w:p>
      <w:pPr>
        <w:ind w:firstLine="480"/>
        <w:rPr>
          <w:rFonts w:eastAsia="黑体" w:cs="Arial"/>
          <w:bCs/>
          <w:color w:val="000000"/>
          <w:sz w:val="24"/>
        </w:rPr>
      </w:pPr>
      <w:r>
        <w:rPr>
          <w:rFonts w:eastAsia="黑体" w:cs="Arial"/>
          <w:bCs/>
          <w:color w:val="000000"/>
          <w:sz w:val="24"/>
        </w:rPr>
        <w:t xml:space="preserve">                                         20    年    月    日</w:t>
      </w:r>
      <w:bookmarkStart w:id="7" w:name="_Hlk87708804"/>
      <w:bookmarkEnd w:id="7"/>
    </w:p>
    <w:p/>
    <w:sectPr>
      <w:headerReference r:id="rId30" w:type="default"/>
      <w:footerReference r:id="rId31" w:type="default"/>
      <w:pgSz w:w="11906" w:h="16838"/>
      <w:pgMar w:top="1440" w:right="1800" w:bottom="1440" w:left="1800" w:header="851" w:footer="992" w:gutter="0"/>
      <w:cols w:space="720" w:num="1"/>
      <w:formProt w:val="0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Liberation Sans">
    <w:altName w:val="Arial Unicode MS"/>
    <w:panose1 w:val="00000000000000000000"/>
    <w:charset w:val="86"/>
    <w:family w:val="roman"/>
    <w:pitch w:val="default"/>
    <w:sig w:usb0="00000000" w:usb1="00000000" w:usb2="00000021" w:usb3="00000000" w:csb0="600001BF" w:csb1="DFF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黑体" w:hAnsi="黑体" w:eastAsia="黑体"/>
        <w:sz w:val="24"/>
        <w:szCs w:val="24"/>
      </w:rPr>
    </w:pPr>
    <w:r>
      <w:rPr>
        <w:rFonts w:ascii="黑体" w:hAnsi="黑体" w:eastAsia="黑体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89623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10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099496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11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47283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12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2169449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13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5388176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14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822282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2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26712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3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415846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4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6823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5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3365266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6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7210166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7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803731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8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1909600"/>
    </w:sdtPr>
    <w:sdtContent>
      <w:p>
        <w:pPr>
          <w:pStyle w:val="4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ascii="黑体" w:hAnsi="黑体" w:eastAsia="黑体"/>
            <w:sz w:val="24"/>
            <w:szCs w:val="24"/>
          </w:rPr>
          <w:fldChar w:fldCharType="begin"/>
        </w:r>
        <w:r>
          <w:rPr>
            <w:rFonts w:ascii="黑体" w:hAnsi="黑体" w:eastAsia="黑体"/>
            <w:sz w:val="24"/>
            <w:szCs w:val="24"/>
          </w:rPr>
          <w:instrText xml:space="preserve">PAGE</w:instrText>
        </w:r>
        <w:r>
          <w:rPr>
            <w:rFonts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9</w:t>
        </w:r>
        <w:r>
          <w:rPr>
            <w:rFonts w:ascii="黑体" w:hAnsi="黑体" w:eastAsia="黑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黑体" w:hAnsi="黑体" w:eastAsia="黑体"/>
        <w:b/>
        <w:bCs/>
        <w:sz w:val="21"/>
        <w:szCs w:val="21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黑体" w:hAnsi="黑体" w:eastAsia="黑体"/>
      </w:rPr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ascii="黑体" w:hAnsi="黑体" w:eastAsia="黑体"/>
      </w:rPr>
      <w:t>河北省高等学校科学技术项目研究申请书                                                                                                 河北省教育厅科学技术处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黑体" w:hAnsi="黑体" w:eastAsia="黑体"/>
      </w:rPr>
      <w:t>河北省高等学校科学技术项目研究申请书                                  河北省教育厅科学技术处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taiwaneseCountingThousand"/>
      <w:lvlText w:val="%1、"/>
      <w:lvlJc w:val="left"/>
      <w:pPr>
        <w:tabs>
          <w:tab w:val="left" w:pos="0"/>
        </w:tabs>
        <w:ind w:left="480" w:hanging="48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">
    <w:nsid w:val="59ADCABA"/>
    <w:multiLevelType w:val="multilevel"/>
    <w:tmpl w:val="59ADCABA"/>
    <w:lvl w:ilvl="0" w:tentative="0">
      <w:start w:val="6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</w:compat>
  <w:docVars>
    <w:docVar w:name="commondata" w:val="eyJoZGlkIjoiODg0Nzg3YjdjNzhkODViOTIxMGY5NGJmZGQ0NWQ1NzcifQ=="/>
  </w:docVars>
  <w:rsids>
    <w:rsidRoot w:val="00E121D3"/>
    <w:rsid w:val="00031321"/>
    <w:rsid w:val="00601D1F"/>
    <w:rsid w:val="00E10AA6"/>
    <w:rsid w:val="00E121D3"/>
    <w:rsid w:val="00F26F25"/>
    <w:rsid w:val="00F52F2F"/>
    <w:rsid w:val="094F573F"/>
    <w:rsid w:val="39D63D02"/>
    <w:rsid w:val="437B64E2"/>
    <w:rsid w:val="450606AD"/>
    <w:rsid w:val="4DC37267"/>
    <w:rsid w:val="5B336D2B"/>
    <w:rsid w:val="5F95669B"/>
    <w:rsid w:val="60D6159C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Arial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qFormat/>
    <w:uiPriority w:val="99"/>
    <w:rPr>
      <w:sz w:val="18"/>
      <w:szCs w:val="18"/>
    </w:rPr>
  </w:style>
  <w:style w:type="character" w:customStyle="1" w:styleId="11">
    <w:name w:val="页脚 字符"/>
    <w:basedOn w:val="9"/>
    <w:qFormat/>
    <w:uiPriority w:val="99"/>
    <w:rPr>
      <w:sz w:val="18"/>
      <w:szCs w:val="18"/>
    </w:rPr>
  </w:style>
  <w:style w:type="paragraph" w:customStyle="1" w:styleId="12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3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页眉与页脚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/>
    </w:pPr>
  </w:style>
  <w:style w:type="paragraph" w:customStyle="1" w:styleId="16">
    <w:name w:val="普通表格1"/>
    <w:qFormat/>
    <w:uiPriority w:val="0"/>
    <w:pPr>
      <w:suppressAutoHyphens/>
    </w:pPr>
    <w:rPr>
      <w:rFonts w:ascii="Times New Roman" w:hAnsi="Times New Roman" w:eastAsia="宋体" w:cs="Times New Roman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numbering" Target="numbering.xml"/><Relationship Id="rId32" Type="http://schemas.openxmlformats.org/officeDocument/2006/relationships/theme" Target="theme/theme1.xml"/><Relationship Id="rId31" Type="http://schemas.openxmlformats.org/officeDocument/2006/relationships/footer" Target="footer14.xml"/><Relationship Id="rId30" Type="http://schemas.openxmlformats.org/officeDocument/2006/relationships/header" Target="header15.xml"/><Relationship Id="rId3" Type="http://schemas.openxmlformats.org/officeDocument/2006/relationships/header" Target="header1.xml"/><Relationship Id="rId29" Type="http://schemas.openxmlformats.org/officeDocument/2006/relationships/footer" Target="footer13.xml"/><Relationship Id="rId28" Type="http://schemas.openxmlformats.org/officeDocument/2006/relationships/header" Target="header14.xml"/><Relationship Id="rId27" Type="http://schemas.openxmlformats.org/officeDocument/2006/relationships/footer" Target="footer12.xml"/><Relationship Id="rId26" Type="http://schemas.openxmlformats.org/officeDocument/2006/relationships/header" Target="header13.xml"/><Relationship Id="rId25" Type="http://schemas.openxmlformats.org/officeDocument/2006/relationships/footer" Target="footer11.xml"/><Relationship Id="rId24" Type="http://schemas.openxmlformats.org/officeDocument/2006/relationships/header" Target="header12.xml"/><Relationship Id="rId23" Type="http://schemas.openxmlformats.org/officeDocument/2006/relationships/footer" Target="footer10.xml"/><Relationship Id="rId22" Type="http://schemas.openxmlformats.org/officeDocument/2006/relationships/header" Target="header11.xml"/><Relationship Id="rId21" Type="http://schemas.openxmlformats.org/officeDocument/2006/relationships/footer" Target="footer9.xml"/><Relationship Id="rId20" Type="http://schemas.openxmlformats.org/officeDocument/2006/relationships/header" Target="header10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header" Target="header8.xml"/><Relationship Id="rId15" Type="http://schemas.openxmlformats.org/officeDocument/2006/relationships/footer" Target="footer6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9088-C7D0-4F0E-BB96-5F1E75CEE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452</Words>
  <Characters>2578</Characters>
  <Lines>21</Lines>
  <Paragraphs>6</Paragraphs>
  <TotalTime>3</TotalTime>
  <ScaleCrop>false</ScaleCrop>
  <LinksUpToDate>false</LinksUpToDate>
  <CharactersWithSpaces>3024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2021-10-29T09:35:00Z</dcterms:created>
  <dc:creator>${thirdYearPlan}</dc:creator>
  <cp:lastModifiedBy>文君</cp:lastModifiedBy>
  <dcterms:modified xsi:type="dcterms:W3CDTF">2023-09-21T07:00:19Z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579FE5CCCFC246F598BF68AF38D64BB1</vt:lpwstr>
  </property>
</Properties>
</file>